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mon nom est    </w:t>
      </w:r>
      <w:r>
        <w:t xml:space="preserve">   excusez moi    </w:t>
      </w:r>
      <w:r>
        <w:t xml:space="preserve">   merci    </w:t>
      </w:r>
      <w:r>
        <w:t xml:space="preserve">   sil vous plait    </w:t>
      </w:r>
      <w:r>
        <w:t xml:space="preserve">   bonne nuit    </w:t>
      </w:r>
      <w:r>
        <w:t xml:space="preserve">   au revoir    </w:t>
      </w:r>
      <w:r>
        <w:t xml:space="preserve">   bonjour    </w:t>
      </w:r>
      <w:r>
        <w:t xml:space="preserve">   non    </w:t>
      </w:r>
      <w:r>
        <w:t xml:space="preserve">   oui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seot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for Fun</dc:title>
  <dcterms:created xsi:type="dcterms:W3CDTF">2021-10-11T07:31:58Z</dcterms:created>
  <dcterms:modified xsi:type="dcterms:W3CDTF">2021-10-11T07:31:58Z</dcterms:modified>
</cp:coreProperties>
</file>