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Bonne nuit    </w:t>
      </w:r>
      <w:r>
        <w:t xml:space="preserve">   À beintôt    </w:t>
      </w:r>
      <w:r>
        <w:t xml:space="preserve">   Àplus tarde    </w:t>
      </w:r>
      <w:r>
        <w:t xml:space="preserve">   À la prochaine    </w:t>
      </w:r>
      <w:r>
        <w:t xml:space="preserve">   Au revoir    </w:t>
      </w:r>
      <w:r>
        <w:t xml:space="preserve">   Enchanté    </w:t>
      </w:r>
      <w:r>
        <w:t xml:space="preserve">   Je m´appelle    </w:t>
      </w:r>
      <w:r>
        <w:t xml:space="preserve">   Comment appellez-vous    </w:t>
      </w:r>
      <w:r>
        <w:t xml:space="preserve">   Comme çi, Comme ça    </w:t>
      </w:r>
      <w:r>
        <w:t xml:space="preserve">   Très bien    </w:t>
      </w:r>
      <w:r>
        <w:t xml:space="preserve">   Bien    </w:t>
      </w:r>
      <w:r>
        <w:t xml:space="preserve">   Comment allez-vous    </w:t>
      </w:r>
      <w:r>
        <w:t xml:space="preserve">   Bonsoir    </w:t>
      </w:r>
      <w:r>
        <w:t xml:space="preserve">   Bonjour    </w:t>
      </w:r>
      <w:r>
        <w:t xml:space="preserve">   Salut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greetings</dc:title>
  <dcterms:created xsi:type="dcterms:W3CDTF">2021-10-11T07:33:46Z</dcterms:created>
  <dcterms:modified xsi:type="dcterms:W3CDTF">2021-10-11T07:33:46Z</dcterms:modified>
</cp:coreProperties>
</file>