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greetings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J'ai 7 ans    </w:t>
      </w:r>
      <w:r>
        <w:t xml:space="preserve">   j'ai 8 ans    </w:t>
      </w:r>
      <w:r>
        <w:t xml:space="preserve">   je m'appelle    </w:t>
      </w:r>
      <w:r>
        <w:t xml:space="preserve">   comment t'appelle tu    </w:t>
      </w:r>
      <w:r>
        <w:t xml:space="preserve">   enchante    </w:t>
      </w:r>
      <w:r>
        <w:t xml:space="preserve">   merci    </w:t>
      </w:r>
      <w:r>
        <w:t xml:space="preserve">   Quel age a tu    </w:t>
      </w:r>
      <w:r>
        <w:t xml:space="preserve">   A plus tard    </w:t>
      </w:r>
      <w:r>
        <w:t xml:space="preserve">   Comme ci comme ca    </w:t>
      </w:r>
      <w:r>
        <w:t xml:space="preserve">   Ca va bien    </w:t>
      </w:r>
      <w:r>
        <w:t xml:space="preserve">   Ca va mal    </w:t>
      </w:r>
      <w:r>
        <w:t xml:space="preserve">   Ca va    </w:t>
      </w:r>
      <w:r>
        <w:t xml:space="preserve">   Salut    </w:t>
      </w:r>
      <w:r>
        <w:t xml:space="preserve">   Au revoir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greetings </dc:title>
  <dcterms:created xsi:type="dcterms:W3CDTF">2021-10-11T07:32:28Z</dcterms:created>
  <dcterms:modified xsi:type="dcterms:W3CDTF">2021-10-11T07:32:28Z</dcterms:modified>
</cp:coreProperties>
</file>