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infinitives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discuter    </w:t>
      </w:r>
      <w:r>
        <w:t xml:space="preserve">   tchatter    </w:t>
      </w:r>
      <w:r>
        <w:t xml:space="preserve">   partager    </w:t>
      </w:r>
      <w:r>
        <w:t xml:space="preserve">   étudier    </w:t>
      </w:r>
      <w:r>
        <w:t xml:space="preserve">   continuer    </w:t>
      </w:r>
      <w:r>
        <w:t xml:space="preserve">   commencer    </w:t>
      </w:r>
      <w:r>
        <w:t xml:space="preserve">   arriver    </w:t>
      </w:r>
      <w:r>
        <w:t xml:space="preserve">   quitter    </w:t>
      </w:r>
      <w:r>
        <w:t xml:space="preserve">   porter    </w:t>
      </w:r>
      <w:r>
        <w:t xml:space="preserve">   regarder    </w:t>
      </w:r>
      <w:r>
        <w:t xml:space="preserve">   écouter    </w:t>
      </w:r>
      <w:r>
        <w:t xml:space="preserve">   envoyer    </w:t>
      </w:r>
      <w:r>
        <w:t xml:space="preserve">   prendre    </w:t>
      </w:r>
      <w:r>
        <w:t xml:space="preserve">   faire    </w:t>
      </w:r>
      <w:r>
        <w:t xml:space="preserve">   gagner    </w:t>
      </w:r>
      <w:r>
        <w:t xml:space="preserve">   nager    </w:t>
      </w:r>
      <w:r>
        <w:t xml:space="preserve">   rigoler    </w:t>
      </w:r>
      <w:r>
        <w:t xml:space="preserve">   surfer    </w:t>
      </w:r>
      <w:r>
        <w:t xml:space="preserve">   retrouver    </w:t>
      </w:r>
      <w:r>
        <w:t xml:space="preserve">   danser    </w:t>
      </w:r>
      <w:r>
        <w:t xml:space="preserve">   chanter    </w:t>
      </w:r>
      <w:r>
        <w:t xml:space="preserve">   bloguer    </w:t>
      </w:r>
      <w:r>
        <w:t xml:space="preserve">   jouer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infinitives</dc:title>
  <dcterms:created xsi:type="dcterms:W3CDTF">2021-10-11T07:33:44Z</dcterms:created>
  <dcterms:modified xsi:type="dcterms:W3CDTF">2021-10-11T07:33:44Z</dcterms:modified>
</cp:coreProperties>
</file>