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infinitives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brosser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choisir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reussir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infinitives</dc:title>
  <dcterms:created xsi:type="dcterms:W3CDTF">2021-10-11T07:32:37Z</dcterms:created>
  <dcterms:modified xsi:type="dcterms:W3CDTF">2021-10-11T07:32:37Z</dcterms:modified>
</cp:coreProperties>
</file>