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copin    </w:t>
      </w:r>
      <w:r>
        <w:t xml:space="preserve">   lapin    </w:t>
      </w:r>
      <w:r>
        <w:t xml:space="preserve">   oeil    </w:t>
      </w:r>
      <w:r>
        <w:t xml:space="preserve">   yeux    </w:t>
      </w:r>
      <w:r>
        <w:t xml:space="preserve">   poisson    </w:t>
      </w:r>
      <w:r>
        <w:t xml:space="preserve">   cheveux    </w:t>
      </w:r>
      <w:r>
        <w:t xml:space="preserve">   chat    </w:t>
      </w:r>
      <w:r>
        <w:t xml:space="preserve">   chien    </w:t>
      </w:r>
      <w:r>
        <w:t xml:space="preserve">   intelligent    </w:t>
      </w:r>
      <w:r>
        <w:t xml:space="preserve">   curieux    </w:t>
      </w:r>
      <w:r>
        <w:t xml:space="preserve">   gentil    </w:t>
      </w:r>
      <w:r>
        <w:t xml:space="preserve">   branche    </w:t>
      </w:r>
      <w:r>
        <w:t xml:space="preserve">   stylo    </w:t>
      </w:r>
      <w:r>
        <w:t xml:space="preserve">   gris    </w:t>
      </w:r>
      <w:r>
        <w:t xml:space="preserve">   rose    </w:t>
      </w:r>
      <w:r>
        <w:t xml:space="preserve">   vert    </w:t>
      </w:r>
      <w:r>
        <w:t xml:space="preserve">   orange    </w:t>
      </w:r>
      <w:r>
        <w:t xml:space="preserve">   marron    </w:t>
      </w:r>
      <w:r>
        <w:t xml:space="preserve">   blanc    </w:t>
      </w:r>
      <w:r>
        <w:t xml:space="preserve">   violet    </w:t>
      </w:r>
      <w:r>
        <w:t xml:space="preserve">   rouge    </w:t>
      </w:r>
      <w:r>
        <w:t xml:space="preserve">   jaune    </w:t>
      </w:r>
      <w:r>
        <w:t xml:space="preserve">   parapluie    </w:t>
      </w:r>
      <w:r>
        <w:t xml:space="preserve">   agenda    </w:t>
      </w:r>
      <w:r>
        <w:t xml:space="preserve">   porte-monnaie    </w:t>
      </w:r>
      <w:r>
        <w:t xml:space="preserve">   calculatrice    </w:t>
      </w:r>
      <w:r>
        <w:t xml:space="preserve">   regle    </w:t>
      </w:r>
      <w:r>
        <w:t xml:space="preserve">   trousse    </w:t>
      </w:r>
      <w:r>
        <w:t xml:space="preserve">   taillecrayon    </w:t>
      </w:r>
      <w:r>
        <w:t xml:space="preserve">   musique    </w:t>
      </w:r>
      <w:r>
        <w:t xml:space="preserve">   cahier    </w:t>
      </w:r>
      <w:r>
        <w:t xml:space="preserve">   professeur    </w:t>
      </w:r>
      <w:r>
        <w:t xml:space="preserve">   fenetre    </w:t>
      </w:r>
      <w:r>
        <w:t xml:space="preserve">   porte    </w:t>
      </w:r>
      <w:r>
        <w:t xml:space="preserve">   ordinateur    </w:t>
      </w:r>
      <w:r>
        <w:t xml:space="preserve">   chaise    </w:t>
      </w:r>
      <w:r>
        <w:t xml:space="preserve">   juin    </w:t>
      </w:r>
      <w:r>
        <w:t xml:space="preserve">   julliet    </w:t>
      </w:r>
      <w:r>
        <w:t xml:space="preserve">   aout    </w:t>
      </w:r>
      <w:r>
        <w:t xml:space="preserve">   decembre    </w:t>
      </w:r>
      <w:r>
        <w:t xml:space="preserve">   fevrier    </w:t>
      </w:r>
      <w:r>
        <w:t xml:space="preserve">   mille    </w:t>
      </w:r>
      <w:r>
        <w:t xml:space="preserve">   onze    </w:t>
      </w:r>
      <w:r>
        <w:t xml:space="preserve">   six    </w:t>
      </w:r>
      <w:r>
        <w:t xml:space="preserve">   quatre    </w:t>
      </w:r>
      <w:r>
        <w:t xml:space="preserve">   frere    </w:t>
      </w:r>
      <w:r>
        <w:t xml:space="preserve">   soeur    </w:t>
      </w:r>
      <w:r>
        <w:t xml:space="preserve">   mere    </w:t>
      </w:r>
      <w:r>
        <w:t xml:space="preserve">   pere    </w:t>
      </w:r>
      <w:r>
        <w:t xml:space="preserve">   avion    </w:t>
      </w:r>
      <w:r>
        <w:t xml:space="preserve">   noel    </w:t>
      </w:r>
      <w:r>
        <w:t xml:space="preserve">  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language</dc:title>
  <dcterms:created xsi:type="dcterms:W3CDTF">2021-10-11T07:33:39Z</dcterms:created>
  <dcterms:modified xsi:type="dcterms:W3CDTF">2021-10-11T07:33:39Z</dcterms:modified>
</cp:coreProperties>
</file>