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la foudre    </w:t>
      </w:r>
      <w:r>
        <w:t xml:space="preserve">   la mort aux rats    </w:t>
      </w:r>
      <w:r>
        <w:t xml:space="preserve">   la plafond    </w:t>
      </w:r>
      <w:r>
        <w:t xml:space="preserve">   balancer    </w:t>
      </w:r>
      <w:r>
        <w:t xml:space="preserve">   intrepide    </w:t>
      </w:r>
      <w:r>
        <w:t xml:space="preserve">   etre au courant    </w:t>
      </w:r>
      <w:r>
        <w:t xml:space="preserve">   foudroyant    </w:t>
      </w:r>
      <w:r>
        <w:t xml:space="preserve">   un orage    </w:t>
      </w:r>
      <w:r>
        <w:t xml:space="preserve">   cacher    </w:t>
      </w:r>
      <w:r>
        <w:t xml:space="preserve">   une patte    </w:t>
      </w:r>
      <w:r>
        <w:t xml:space="preserve">   un champignon    </w:t>
      </w:r>
      <w:r>
        <w:t xml:space="preserve">   eviter    </w:t>
      </w:r>
      <w:r>
        <w:t xml:space="preserve">   les dechets    </w:t>
      </w:r>
      <w:r>
        <w:t xml:space="preserve">   nette    </w:t>
      </w:r>
      <w:r>
        <w:t xml:space="preserve">   net    </w:t>
      </w:r>
      <w:r>
        <w:t xml:space="preserve">   un boulot    </w:t>
      </w:r>
      <w:r>
        <w:t xml:space="preserve">   renifler    </w:t>
      </w:r>
      <w:r>
        <w:t xml:space="preserve">   un don    </w:t>
      </w:r>
      <w:r>
        <w:t xml:space="preserve">   l'odorant    </w:t>
      </w:r>
      <w:r>
        <w:t xml:space="preserve">   le gout    </w:t>
      </w:r>
      <w:r>
        <w:t xml:space="preserve">   un degustateur    </w:t>
      </w:r>
      <w:r>
        <w:t xml:space="preserve">   cuisiner    </w:t>
      </w:r>
      <w:r>
        <w:t xml:space="preserve">   une etoile    </w:t>
      </w:r>
      <w:r>
        <w:t xml:space="preserve">   la nourrtiture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lesson 1</dc:title>
  <dcterms:created xsi:type="dcterms:W3CDTF">2021-10-11T07:32:36Z</dcterms:created>
  <dcterms:modified xsi:type="dcterms:W3CDTF">2021-10-11T07:32:36Z</dcterms:modified>
</cp:coreProperties>
</file>