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_________________(tomorrow)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est a ______________(cost)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fais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jouer au _________(soccer)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est ton cours de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lave la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fait la ___________________(cooking)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aniaml _________(pet)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tondre la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vide le lave-_______________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samedi,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sortir la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aller a la ___________(pool)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apres le diner, ____________________la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 son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centre ___________(mall)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pourrais me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fais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_________________(winter)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promene votre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suis fille _________________(only)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 la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 temps en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passer____________________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arroser les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_________________ta 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 quoi tu as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level 1</dc:title>
  <dcterms:created xsi:type="dcterms:W3CDTF">2021-10-11T07:32:48Z</dcterms:created>
  <dcterms:modified xsi:type="dcterms:W3CDTF">2021-10-11T07:32:48Z</dcterms:modified>
</cp:coreProperties>
</file>