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months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SEPTEMBRE    </w:t>
      </w:r>
      <w:r>
        <w:t xml:space="preserve">   MAI    </w:t>
      </w:r>
      <w:r>
        <w:t xml:space="preserve">   OCTOBRE    </w:t>
      </w:r>
      <w:r>
        <w:t xml:space="preserve">   NOVEMBRE    </w:t>
      </w:r>
      <w:r>
        <w:t xml:space="preserve">   JUIN    </w:t>
      </w:r>
      <w:r>
        <w:t xml:space="preserve">   JUILLET    </w:t>
      </w:r>
      <w:r>
        <w:t xml:space="preserve">   FEVRIER    </w:t>
      </w:r>
      <w:r>
        <w:t xml:space="preserve">   DECEMBRE    </w:t>
      </w:r>
      <w:r>
        <w:t xml:space="preserve">   AOUT    </w:t>
      </w:r>
      <w:r>
        <w:t xml:space="preserve">   avril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months</dc:title>
  <dcterms:created xsi:type="dcterms:W3CDTF">2021-10-11T07:32:21Z</dcterms:created>
  <dcterms:modified xsi:type="dcterms:W3CDTF">2021-10-11T07:32:21Z</dcterms:modified>
</cp:coreProperties>
</file>