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 of the year</w:t>
      </w:r>
    </w:p>
    <w:p>
      <w:pPr>
        <w:pStyle w:val="Questions"/>
      </w:pPr>
      <w:r>
        <w:t xml:space="preserve">1. EJAIVNR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VRFEREI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LIARV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UNJI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IETULJL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OUAT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METPESRBE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EOOBTCR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EVNMROEB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MBDERCEE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 of the year</dc:title>
  <dcterms:created xsi:type="dcterms:W3CDTF">2021-10-11T07:33:33Z</dcterms:created>
  <dcterms:modified xsi:type="dcterms:W3CDTF">2021-10-11T07:33:33Z</dcterms:modified>
</cp:coreProperties>
</file>