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months,days of the week &amp; seasons</w:t>
      </w:r>
    </w:p>
    <w:p>
      <w:pPr>
        <w:pStyle w:val="Questions"/>
      </w:pPr>
      <w:r>
        <w:t xml:space="preserve">1. CAHNIEDM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EVIHR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ERFREIV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MEEDECRB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NUILD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TBPERSEME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UJNI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DMAIR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OANTMUE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ALVRI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RIDEVDNE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RNAVEIJ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CEEDMRIR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TJEILUL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DUJIE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RMAS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EOBTORC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MESDIA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UOTA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months,days of the week &amp; seasons</dc:title>
  <dcterms:created xsi:type="dcterms:W3CDTF">2021-10-11T07:33:48Z</dcterms:created>
  <dcterms:modified xsi:type="dcterms:W3CDTF">2021-10-11T07:33:48Z</dcterms:modified>
</cp:coreProperties>
</file>