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p>
      <w:pPr>
        <w:pStyle w:val="Questions"/>
      </w:pPr>
      <w:r>
        <w:t xml:space="preserve">1. VITNG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UNIZQE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I-UHIXTD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ROZÉ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CINQ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EDXU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STIRO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HUTI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UZEOD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2021-10-11T07:33:54Z</dcterms:created>
  <dcterms:modified xsi:type="dcterms:W3CDTF">2021-10-11T07:33:54Z</dcterms:modified>
</cp:coreProperties>
</file>