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revision pg 38-41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cute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promise (passe compose)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suits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just (+verb)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curious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introduce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while +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during +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someone who smiles a lot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get to know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mobile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fashionable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parce que(synonym)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around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miss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pleased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nightclub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proud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revision pg 38-41</dc:title>
  <dcterms:created xsi:type="dcterms:W3CDTF">2021-10-11T07:34:14Z</dcterms:created>
  <dcterms:modified xsi:type="dcterms:W3CDTF">2021-10-11T07:34:14Z</dcterms:modified>
</cp:coreProperties>
</file>