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moderate republican party that was in power during the French Revolution; the Girondists were overthrown by their more radical rivals the Jacobins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autocracy governed by a ruler who usually inherits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general who became emperor of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of execution used for beheading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imposition of charges against a citizen's person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adjective of a person or action showing a lack of experience, wisdom, or judgment.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crime that undermines the offender's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palace built in the 17th century for Louis XIV southwest of Paris near the city of Versailles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social class between the lower and upper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radical movement that instituted the Reign of Terror during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 class of agricultural laborers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unpopular queen of France (supposedly drinks blood of the living)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fortress built in Paris in the 14th century and used as a prison in the 17th and 18th centuries; it was destroyed July 14, 1789 at the start of the French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aggressive action against a place or enemy forces with weapons or armed force, typically in a battle or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2021-10-11T07:34:15Z</dcterms:created>
  <dcterms:modified xsi:type="dcterms:W3CDTF">2021-10-11T07:34:15Z</dcterms:modified>
</cp:coreProperties>
</file>