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scramble</w:t>
      </w:r>
    </w:p>
    <w:p>
      <w:pPr>
        <w:pStyle w:val="Questions"/>
      </w:pPr>
      <w:r>
        <w:t xml:space="preserve">1. VNSIIRREANAE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ETERTN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IVLAR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OUNBJRO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AICFRASN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 ?OTI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EIMRC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NBEI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ABY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AU IEOVRR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scramble</dc:title>
  <dcterms:created xsi:type="dcterms:W3CDTF">2021-10-11T07:33:55Z</dcterms:created>
  <dcterms:modified xsi:type="dcterms:W3CDTF">2021-10-11T07:33:55Z</dcterms:modified>
</cp:coreProperties>
</file>