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stores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ballpoint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letter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It's your turn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Q-tip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office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paper clip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band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packet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cash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stores vocab</dc:title>
  <dcterms:created xsi:type="dcterms:W3CDTF">2021-10-11T07:34:10Z</dcterms:created>
  <dcterms:modified xsi:type="dcterms:W3CDTF">2021-10-11T07:34:10Z</dcterms:modified>
</cp:coreProperties>
</file>