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stuff?</w:t>
      </w:r>
    </w:p>
    <w:p>
      <w:pPr>
        <w:pStyle w:val="Questions"/>
      </w:pPr>
      <w:r>
        <w:t xml:space="preserve">1. AL CHIEN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 EEXUIMQ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 ERBLLS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 SRSIUE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 NADACA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EL PJANO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 SIAETRLUA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AL ANRFEC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 EGNALEAML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LSE TTASE NSUI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stuff?</dc:title>
  <dcterms:created xsi:type="dcterms:W3CDTF">2021-10-11T07:33:45Z</dcterms:created>
  <dcterms:modified xsi:type="dcterms:W3CDTF">2021-10-11T07:33:45Z</dcterms:modified>
</cp:coreProperties>
</file>