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Blancs    </w:t>
      </w:r>
      <w:r>
        <w:t xml:space="preserve">   bleus    </w:t>
      </w:r>
      <w:r>
        <w:t xml:space="preserve">   blonde    </w:t>
      </w:r>
      <w:r>
        <w:t xml:space="preserve">   brune    </w:t>
      </w:r>
      <w:r>
        <w:t xml:space="preserve">   chatains    </w:t>
      </w:r>
      <w:r>
        <w:t xml:space="preserve">   creative    </w:t>
      </w:r>
      <w:r>
        <w:t xml:space="preserve">   forte    </w:t>
      </w:r>
      <w:r>
        <w:t xml:space="preserve">   genereuse    </w:t>
      </w:r>
      <w:r>
        <w:t xml:space="preserve">   genialle    </w:t>
      </w:r>
      <w:r>
        <w:t xml:space="preserve">   grande    </w:t>
      </w:r>
      <w:r>
        <w:t xml:space="preserve">   intelligente    </w:t>
      </w:r>
      <w:r>
        <w:t xml:space="preserve">   marrante    </w:t>
      </w:r>
      <w:r>
        <w:t xml:space="preserve">   mince    </w:t>
      </w:r>
      <w:r>
        <w:t xml:space="preserve">   noirs    </w:t>
      </w:r>
      <w:r>
        <w:t xml:space="preserve">   penible    </w:t>
      </w:r>
      <w:r>
        <w:t xml:space="preserve">   petite    </w:t>
      </w:r>
      <w:r>
        <w:t xml:space="preserve">   sportive    </w:t>
      </w:r>
      <w:r>
        <w:t xml:space="preserve">   sympathique    </w:t>
      </w:r>
      <w:r>
        <w:t xml:space="preserve">   timide    </w:t>
      </w:r>
      <w:r>
        <w:t xml:space="preserve">   verts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terms</dc:title>
  <dcterms:created xsi:type="dcterms:W3CDTF">2021-10-11T07:34:52Z</dcterms:created>
  <dcterms:modified xsi:type="dcterms:W3CDTF">2021-10-11T07:34:52Z</dcterms:modified>
</cp:coreProperties>
</file>