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your teacher tells you to do when you aren't paying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Asking someone informally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go back over or re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you do when you're done 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Asking someone how 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that brightens a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you don't know the definition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Informal way of asking a persons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this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Opposite of faster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don't know how to say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your teacher writes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Somewhere you go for a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do when you see a chair?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you respond to merçi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to greet someone in the evening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you write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are happy to meet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you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Adressing your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way of saying hello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responding to ça va in a good 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terms</dc:title>
  <dcterms:created xsi:type="dcterms:W3CDTF">2021-10-11T07:33:47Z</dcterms:created>
  <dcterms:modified xsi:type="dcterms:W3CDTF">2021-10-11T07:33:47Z</dcterms:modified>
</cp:coreProperties>
</file>