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French time phrases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souvent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 mois dernier, je suis manger le chocolat - what doe the time phrase in this sentence mean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 ???? prochaine- in 7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 plupart de temps means what?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three years ago in french is what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usually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???+time=in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toujours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tous les ???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can only be in past tense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time phrases</dc:title>
  <dcterms:created xsi:type="dcterms:W3CDTF">2021-10-11T07:34:24Z</dcterms:created>
  <dcterms:modified xsi:type="dcterms:W3CDTF">2021-10-11T07:34:24Z</dcterms:modified>
</cp:coreProperties>
</file>