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to 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tracteur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prairie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vivant(e)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canard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to English Crossword Puzzle</dc:title>
  <dcterms:created xsi:type="dcterms:W3CDTF">2021-10-11T07:34:43Z</dcterms:created>
  <dcterms:modified xsi:type="dcterms:W3CDTF">2021-10-11T07:34:43Z</dcterms:modified>
</cp:coreProperties>
</file>