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Mettre    </w:t>
      </w:r>
      <w:r>
        <w:t xml:space="preserve">   Prolonger    </w:t>
      </w:r>
      <w:r>
        <w:t xml:space="preserve">   Le bebe dort    </w:t>
      </w:r>
      <w:r>
        <w:t xml:space="preserve">   Je pleure    </w:t>
      </w:r>
      <w:r>
        <w:t xml:space="preserve">   Je vais au travail    </w:t>
      </w:r>
      <w:r>
        <w:t xml:space="preserve">   Je rentre a la maison    </w:t>
      </w:r>
      <w:r>
        <w:t xml:space="preserve">   Je mange    </w:t>
      </w:r>
      <w:r>
        <w:t xml:space="preserve">   Le soir    </w:t>
      </w:r>
      <w:r>
        <w:t xml:space="preserve">   Je dors    </w:t>
      </w:r>
      <w:r>
        <w:t xml:space="preserve">   Tou jours    </w:t>
      </w:r>
      <w:r>
        <w:t xml:space="preserve">   Apres    </w:t>
      </w:r>
      <w:r>
        <w:t xml:space="preserve">   Avant    </w:t>
      </w:r>
      <w:r>
        <w:t xml:space="preserve">   Je me brosse les cheveux    </w:t>
      </w:r>
      <w:r>
        <w:t xml:space="preserve">   Je me seche les cheveux    </w:t>
      </w:r>
      <w:r>
        <w:t xml:space="preserve">   Le visage    </w:t>
      </w:r>
      <w:r>
        <w:t xml:space="preserve">   Les jambes    </w:t>
      </w:r>
      <w:r>
        <w:t xml:space="preserve">   Je me rase    </w:t>
      </w:r>
      <w:r>
        <w:t xml:space="preserve">   Je me leve    </w:t>
      </w:r>
      <w:r>
        <w:t xml:space="preserve">   Je me lave    </w:t>
      </w:r>
      <w:r>
        <w:t xml:space="preserve">   Je me reveille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unit 1</dc:title>
  <dcterms:created xsi:type="dcterms:W3CDTF">2021-10-11T07:34:22Z</dcterms:created>
  <dcterms:modified xsi:type="dcterms:W3CDTF">2021-10-11T07:34:22Z</dcterms:modified>
</cp:coreProperties>
</file>