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units 1,2,&amp;3</w:t>
      </w:r>
    </w:p>
    <w:p>
      <w:pPr>
        <w:pStyle w:val="Questions"/>
      </w:pPr>
      <w:r>
        <w:t xml:space="preserve">1. ES OREBSS SEL DNETS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ES HENGACR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RADVBAER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DNARES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RFEAI LES ETNSD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H’RLESIBAL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DNEPRE LE TTPEI UNEJEDER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DJEERNEU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IDNRE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’SONRDREIM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ES EVRLE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ERRENT A AL INOSNMA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ES OERCCHU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LEALR UA MYNAESG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RALLE AU RITVALA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ROIRMD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SE RASER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ETIUEDR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 EIVLRLREE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SE VEALR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Se brosse les dents     </w:t>
      </w:r>
      <w:r>
        <w:t xml:space="preserve">   Se changer     </w:t>
      </w:r>
      <w:r>
        <w:t xml:space="preserve">   Bavarder     </w:t>
      </w:r>
      <w:r>
        <w:t xml:space="preserve">   Danser    </w:t>
      </w:r>
      <w:r>
        <w:t xml:space="preserve">   Faire les dents     </w:t>
      </w:r>
      <w:r>
        <w:t xml:space="preserve">   S’habiller     </w:t>
      </w:r>
      <w:r>
        <w:t xml:space="preserve">   Pendre le petit dejeuner     </w:t>
      </w:r>
      <w:r>
        <w:t xml:space="preserve">   Dejeuner     </w:t>
      </w:r>
      <w:r>
        <w:t xml:space="preserve">   Diner     </w:t>
      </w:r>
      <w:r>
        <w:t xml:space="preserve">   S’endormir     </w:t>
      </w:r>
      <w:r>
        <w:t xml:space="preserve">   Se lever     </w:t>
      </w:r>
      <w:r>
        <w:t xml:space="preserve">   Renter a la mansion     </w:t>
      </w:r>
      <w:r>
        <w:t xml:space="preserve">   Se coucher     </w:t>
      </w:r>
      <w:r>
        <w:t xml:space="preserve">   Aller au gymnase     </w:t>
      </w:r>
      <w:r>
        <w:t xml:space="preserve">   Aller au travail     </w:t>
      </w:r>
      <w:r>
        <w:t xml:space="preserve">   Dormir     </w:t>
      </w:r>
      <w:r>
        <w:t xml:space="preserve">   Se raser     </w:t>
      </w:r>
      <w:r>
        <w:t xml:space="preserve">   Etudier     </w:t>
      </w:r>
      <w:r>
        <w:t xml:space="preserve">   Se reveiller     </w:t>
      </w:r>
      <w:r>
        <w:t xml:space="preserve">   Se laver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units 1,2,&amp;3</dc:title>
  <dcterms:created xsi:type="dcterms:W3CDTF">2021-10-11T07:34:17Z</dcterms:created>
  <dcterms:modified xsi:type="dcterms:W3CDTF">2021-10-11T07:34:17Z</dcterms:modified>
</cp:coreProperties>
</file>