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 Aller, places, and countries.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aller    </w:t>
      </w:r>
      <w:r>
        <w:t xml:space="preserve">   au café    </w:t>
      </w:r>
      <w:r>
        <w:t xml:space="preserve">   au centre commercial    </w:t>
      </w:r>
      <w:r>
        <w:t xml:space="preserve">   aux Pays-Bas    </w:t>
      </w:r>
      <w:r>
        <w:t xml:space="preserve">   aux États-Unis    </w:t>
      </w:r>
      <w:r>
        <w:t xml:space="preserve">   chez moi    </w:t>
      </w:r>
      <w:r>
        <w:t xml:space="preserve">   elle va    </w:t>
      </w:r>
      <w:r>
        <w:t xml:space="preserve">   en France    </w:t>
      </w:r>
      <w:r>
        <w:t xml:space="preserve">   ils vont    </w:t>
      </w:r>
      <w:r>
        <w:t xml:space="preserve">   je vais    </w:t>
      </w:r>
      <w:r>
        <w:t xml:space="preserve">   l'aéroport    </w:t>
      </w:r>
      <w:r>
        <w:t xml:space="preserve">   l'hôpital    </w:t>
      </w:r>
      <w:r>
        <w:t xml:space="preserve">   l'école    </w:t>
      </w:r>
      <w:r>
        <w:t xml:space="preserve">   la piscine    </w:t>
      </w:r>
      <w:r>
        <w:t xml:space="preserve">   le cinéma    </w:t>
      </w:r>
      <w:r>
        <w:t xml:space="preserve">   le collège    </w:t>
      </w:r>
      <w:r>
        <w:t xml:space="preserve">   les toilettes    </w:t>
      </w:r>
      <w:r>
        <w:t xml:space="preserve">   nous allons    </w:t>
      </w:r>
      <w:r>
        <w:t xml:space="preserve">   tu vas    </w:t>
      </w:r>
      <w:r>
        <w:t xml:space="preserve">   un rendez-vous    </w:t>
      </w:r>
      <w:r>
        <w:t xml:space="preserve">   vous allez    </w:t>
      </w:r>
      <w:r>
        <w:t xml:space="preserve">   à Abou Dabi    </w:t>
      </w:r>
      <w:r>
        <w:t xml:space="preserve">   à la plage    </w:t>
      </w:r>
      <w:r>
        <w:t xml:space="preserve">   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 Aller, places, and countries.</dc:title>
  <dcterms:created xsi:type="dcterms:W3CDTF">2021-10-11T07:33:43Z</dcterms:created>
  <dcterms:modified xsi:type="dcterms:W3CDTF">2021-10-11T07:33:43Z</dcterms:modified>
</cp:coreProperties>
</file>