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not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does not play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play saxophone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are playing ping pong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plays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(fam)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the 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2021-10-11T07:35:08Z</dcterms:created>
  <dcterms:modified xsi:type="dcterms:W3CDTF">2021-10-11T07:35:08Z</dcterms:modified>
</cp:coreProperties>
</file>