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verbs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sends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has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are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She makes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They drink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puts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They owe or they have to (m)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throw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know (knowledge)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gave (plural or polite)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go (singular)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 finishes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does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finishes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have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verbs </dc:title>
  <dcterms:created xsi:type="dcterms:W3CDTF">2021-10-11T07:35:28Z</dcterms:created>
  <dcterms:modified xsi:type="dcterms:W3CDTF">2021-10-11T07:35:28Z</dcterms:modified>
</cp:coreProperties>
</file>