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Regarder la télévision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 du skateboard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Travailler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Étudier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Dessiner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Recevoir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Écrire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Nettoyer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Dormir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Cuisiner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du ski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Faire volontaire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</dc:title>
  <dcterms:created xsi:type="dcterms:W3CDTF">2021-10-11T07:34:56Z</dcterms:created>
  <dcterms:modified xsi:type="dcterms:W3CDTF">2021-10-11T07:34:56Z</dcterms:modified>
</cp:coreProperties>
</file>