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have that whole month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greeting, kiss cheek to cheek</w:t>
            </w:r>
          </w:p>
        </w:tc>
      </w:tr>
    </w:tbl>
    <w:p>
      <w:pPr>
        <w:pStyle w:val="WordBankLarge"/>
      </w:pPr>
      <w:r>
        <w:t xml:space="preserve">   les vacances    </w:t>
      </w:r>
      <w:r>
        <w:t xml:space="preserve">   la rentrée    </w:t>
      </w:r>
      <w:r>
        <w:t xml:space="preserve">   August    </w:t>
      </w:r>
      <w:r>
        <w:t xml:space="preserve">   they visit the south of France.    </w:t>
      </w:r>
      <w:r>
        <w:t xml:space="preserve">   un collège    </w:t>
      </w:r>
      <w:r>
        <w:t xml:space="preserve">   un lycée    </w:t>
      </w:r>
      <w:r>
        <w:t xml:space="preserve">   la cantine    </w:t>
      </w:r>
      <w:r>
        <w:t xml:space="preserve">   l'école    </w:t>
      </w:r>
      <w:r>
        <w:t xml:space="preserve">   la bise    </w:t>
      </w:r>
      <w:r>
        <w:t xml:space="preserve">   le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2021-10-11T07:34:45Z</dcterms:created>
  <dcterms:modified xsi:type="dcterms:W3CDTF">2021-10-11T07:34:45Z</dcterms:modified>
</cp:coreProperties>
</file>