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headphones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teacher desk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door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table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clock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math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printer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chair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student desk in french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stapler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computer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white board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trash can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flag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window in french?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2021-10-11T07:34:47Z</dcterms:created>
  <dcterms:modified xsi:type="dcterms:W3CDTF">2021-10-11T07:34:47Z</dcterms:modified>
</cp:coreProperties>
</file>