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Petit-déjeuner    </w:t>
      </w:r>
      <w:r>
        <w:t xml:space="preserve">   Je prends    </w:t>
      </w:r>
      <w:r>
        <w:t xml:space="preserve">   Tu veux    </w:t>
      </w:r>
      <w:r>
        <w:t xml:space="preserve">   Non, ça va    </w:t>
      </w:r>
      <w:r>
        <w:t xml:space="preserve">   Non, merci    </w:t>
      </w:r>
      <w:r>
        <w:t xml:space="preserve">   Banane    </w:t>
      </w:r>
      <w:r>
        <w:t xml:space="preserve">   Beurre    </w:t>
      </w:r>
      <w:r>
        <w:t xml:space="preserve">   D'habitude    </w:t>
      </w:r>
      <w:r>
        <w:t xml:space="preserve">   Pamplemousse    </w:t>
      </w:r>
      <w:r>
        <w:t xml:space="preserve">   Poivre    </w:t>
      </w:r>
      <w:r>
        <w:t xml:space="preserve">   Verre    </w:t>
      </w:r>
      <w:r>
        <w:t xml:space="preserve">   Tartine    </w:t>
      </w:r>
      <w:r>
        <w:t xml:space="preserve">   Toast    </w:t>
      </w:r>
      <w:r>
        <w:t xml:space="preserve">   Café au lait    </w:t>
      </w:r>
      <w:r>
        <w:t xml:space="preserve">   Confiture    </w:t>
      </w:r>
      <w:r>
        <w:t xml:space="preserve">   Croissant    </w:t>
      </w:r>
      <w:r>
        <w:t xml:space="preserve">   Couteau    </w:t>
      </w:r>
      <w:r>
        <w:t xml:space="preserve">   Fourchette    </w:t>
      </w:r>
      <w:r>
        <w:t xml:space="preserve">   Céréales    </w:t>
      </w:r>
      <w:r>
        <w:t xml:space="preserve">   Baguette    </w:t>
      </w:r>
      <w:r>
        <w:t xml:space="preserve">   Sel    </w:t>
      </w:r>
      <w:r>
        <w:t xml:space="preserve">   Serviette    </w:t>
      </w:r>
      <w:r>
        <w:t xml:space="preserve">   Tasse    </w:t>
      </w:r>
      <w:r>
        <w:t xml:space="preserve">   Nappe    </w:t>
      </w:r>
      <w:r>
        <w:t xml:space="preserve">   Oeufs    </w:t>
      </w:r>
      <w:r>
        <w:t xml:space="preserve">   Lait    </w:t>
      </w:r>
      <w:r>
        <w:t xml:space="preserve">   Cuillère    </w:t>
      </w:r>
      <w:r>
        <w:t xml:space="preserve">   Bol    </w:t>
      </w:r>
      <w:r>
        <w:t xml:space="preserve">   Assiette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2021-10-11T07:34:49Z</dcterms:created>
  <dcterms:modified xsi:type="dcterms:W3CDTF">2021-10-11T07:34:49Z</dcterms:modified>
</cp:coreProperties>
</file>