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Argot d’enfant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est situe en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I’l est situe dans hemisphere nord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Differentiations cultures se reunissent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Sale de bains, la sale de sejour, kitchen. Quel ami essaye de d’ecrire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face de l’espangol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Differentes does cultures et races un region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Globe,planete,Terre,univers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Cameroon,Senegal,Nigeria se trouve ici</w:t>
            </w:r>
          </w:p>
        </w:tc>
      </w:tr>
    </w:tbl>
    <w:p>
      <w:pPr>
        <w:pStyle w:val="WordBankSmall"/>
      </w:pPr>
      <w:r>
        <w:t xml:space="preserve">   Francaise     </w:t>
      </w:r>
      <w:r>
        <w:t xml:space="preserve">   L’Europe    </w:t>
      </w:r>
      <w:r>
        <w:t xml:space="preserve">   Paris    </w:t>
      </w:r>
      <w:r>
        <w:t xml:space="preserve">   d’Afrique    </w:t>
      </w:r>
      <w:r>
        <w:t xml:space="preserve">   La maison     </w:t>
      </w:r>
      <w:r>
        <w:t xml:space="preserve">   Internationale    </w:t>
      </w:r>
      <w:r>
        <w:t xml:space="preserve">   Diversite     </w:t>
      </w:r>
      <w:r>
        <w:t xml:space="preserve">   Le slogan     </w:t>
      </w:r>
      <w:r>
        <w:t xml:space="preserve">   Monde     </w:t>
      </w:r>
      <w:r>
        <w:t xml:space="preserve">   Celebration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2021-10-11T07:34:52Z</dcterms:created>
  <dcterms:modified xsi:type="dcterms:W3CDTF">2021-10-11T07:34:52Z</dcterms:modified>
</cp:coreProperties>
</file>