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ALLER    </w:t>
      </w:r>
      <w:r>
        <w:t xml:space="preserve">   AVOIR    </w:t>
      </w:r>
      <w:r>
        <w:t xml:space="preserve">   BONJOUR    </w:t>
      </w:r>
      <w:r>
        <w:t xml:space="preserve">   DANSE    </w:t>
      </w:r>
      <w:r>
        <w:t xml:space="preserve">   DE RIEN    </w:t>
      </w:r>
      <w:r>
        <w:t xml:space="preserve">   DEMIE    </w:t>
      </w:r>
      <w:r>
        <w:t xml:space="preserve">   ELLES    </w:t>
      </w:r>
      <w:r>
        <w:t xml:space="preserve">   EMPRUNTER    </w:t>
      </w:r>
      <w:r>
        <w:t xml:space="preserve">   ILS    </w:t>
      </w:r>
      <w:r>
        <w:t xml:space="preserve">   JOUENT    </w:t>
      </w:r>
      <w:r>
        <w:t xml:space="preserve">   MADAME    </w:t>
      </w:r>
      <w:r>
        <w:t xml:space="preserve">   MONSIEUR    </w:t>
      </w:r>
      <w:r>
        <w:t xml:space="preserve">   PARDON    </w:t>
      </w:r>
      <w:r>
        <w:t xml:space="preserve">   QUART    </w:t>
      </w:r>
      <w:r>
        <w:t xml:space="preserve">   REGARDES    </w:t>
      </w:r>
      <w:r>
        <w:t xml:space="preserve">   SALUT    </w:t>
      </w:r>
      <w:r>
        <w:t xml:space="preserve">   VOICI    </w:t>
      </w:r>
      <w:r>
        <w:t xml:space="preserve">   VOILA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2021-10-11T07:34:04Z</dcterms:created>
  <dcterms:modified xsi:type="dcterms:W3CDTF">2021-10-11T07:34:04Z</dcterms:modified>
</cp:coreProperties>
</file>