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</w:t>
      </w:r>
    </w:p>
    <w:p>
      <w:pPr>
        <w:pStyle w:val="Questions"/>
      </w:pPr>
      <w:r>
        <w:t xml:space="preserve">1. REPPAOTR ITO'DILADN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TUCOER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NCMEBOI UOTEC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ENU EUBAGTET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LE EEUBRR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ESD TESRIF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NU OAMREGF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EL MOJBNA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NU PANI (ED AMA)CNEPG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UN SHDCWIAN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NUE NSBOSOI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NU HCOAOLCT C)HAD(U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UEN UAE N(MI)ÉLARE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UN JUS ERDOG(AN', DE )MPEOM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15. EL LTAI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EUN AENIDLOM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NU ETH GAC(EL)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)(SAP EZSAS ED)(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EUACUPOB (D)E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AESDT'UR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UN OURMEAC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NU EPU LSEDU(IOS)/)(NPM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23. LUSEIRSPU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QEQUULE HSEOC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2021-10-11T07:34:11Z</dcterms:created>
  <dcterms:modified xsi:type="dcterms:W3CDTF">2021-10-11T07:34:11Z</dcterms:modified>
</cp:coreProperties>
</file>