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autobus    </w:t>
      </w:r>
      <w:r>
        <w:t xml:space="preserve">   vacances    </w:t>
      </w:r>
      <w:r>
        <w:t xml:space="preserve">   plan    </w:t>
      </w:r>
      <w:r>
        <w:t xml:space="preserve">   ville    </w:t>
      </w:r>
      <w:r>
        <w:t xml:space="preserve">   hotel    </w:t>
      </w:r>
      <w:r>
        <w:t xml:space="preserve">   billet    </w:t>
      </w:r>
      <w:r>
        <w:t xml:space="preserve">   aller    </w:t>
      </w:r>
      <w:r>
        <w:t xml:space="preserve">   vol    </w:t>
      </w:r>
      <w:r>
        <w:t xml:space="preserve">   metro    </w:t>
      </w:r>
      <w:r>
        <w:t xml:space="preserve">   pied    </w:t>
      </w:r>
      <w:r>
        <w:t xml:space="preserve">   mobylette    </w:t>
      </w:r>
      <w:r>
        <w:t xml:space="preserve">   bateau    </w:t>
      </w:r>
      <w:r>
        <w:t xml:space="preserve">   train    </w:t>
      </w:r>
      <w:r>
        <w:t xml:space="preserve">   velo    </w:t>
      </w:r>
      <w:r>
        <w:t xml:space="preserve">   bagages    </w:t>
      </w:r>
      <w:r>
        <w:t xml:space="preserve">   port    </w:t>
      </w:r>
      <w:r>
        <w:t xml:space="preserve">   voyager    </w:t>
      </w:r>
      <w:r>
        <w:t xml:space="preserve">   l'aeroport    </w:t>
      </w:r>
      <w:r>
        <w:t xml:space="preserve">   avion    </w:t>
      </w:r>
      <w:r>
        <w:t xml:space="preserve">  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word search</dc:title>
  <dcterms:created xsi:type="dcterms:W3CDTF">2021-10-11T07:33:59Z</dcterms:created>
  <dcterms:modified xsi:type="dcterms:W3CDTF">2021-10-11T07:33:59Z</dcterms:modified>
</cp:coreProperties>
</file>