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Vos    </w:t>
      </w:r>
      <w:r>
        <w:t xml:space="preserve">   Devez    </w:t>
      </w:r>
      <w:r>
        <w:t xml:space="preserve">   Accord    </w:t>
      </w:r>
      <w:r>
        <w:t xml:space="preserve">   Choisir    </w:t>
      </w:r>
      <w:r>
        <w:t xml:space="preserve">   Trouvé    </w:t>
      </w:r>
      <w:r>
        <w:t xml:space="preserve">   Poser    </w:t>
      </w:r>
      <w:r>
        <w:t xml:space="preserve">   Secretaire    </w:t>
      </w:r>
      <w:r>
        <w:t xml:space="preserve">   Selection    </w:t>
      </w:r>
      <w:r>
        <w:t xml:space="preserve">   L'endroit    </w:t>
      </w:r>
      <w:r>
        <w:t xml:space="preserve">   Chercher    </w:t>
      </w:r>
      <w:r>
        <w:t xml:space="preserve">   Premiere    </w:t>
      </w:r>
      <w:r>
        <w:t xml:space="preserve">   Veulent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 </dc:title>
  <dcterms:created xsi:type="dcterms:W3CDTF">2021-10-11T07:34:06Z</dcterms:created>
  <dcterms:modified xsi:type="dcterms:W3CDTF">2021-10-11T07:34:06Z</dcterms:modified>
</cp:coreProperties>
</file>