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 term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pain!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swim, to go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Clarinet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Let me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Team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Handball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sleep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That's not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lazybones!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Leisure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 kill joy!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odd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you want...?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Swimming pool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term 4</dc:title>
  <dcterms:created xsi:type="dcterms:W3CDTF">2021-10-11T07:34:18Z</dcterms:created>
  <dcterms:modified xsi:type="dcterms:W3CDTF">2021-10-11T07:34:18Z</dcterms:modified>
</cp:coreProperties>
</file>