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volcabulary: Mon Enfance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Des cartes    </w:t>
      </w:r>
      <w:r>
        <w:t xml:space="preserve">   Des cubes    </w:t>
      </w:r>
      <w:r>
        <w:t xml:space="preserve">   Des jouets    </w:t>
      </w:r>
      <w:r>
        <w:t xml:space="preserve">   Des figurines d'action    </w:t>
      </w:r>
      <w:r>
        <w:t xml:space="preserve">   Des animaux domestiques    </w:t>
      </w:r>
      <w:r>
        <w:t xml:space="preserve">   S'amuser    </w:t>
      </w:r>
      <w:r>
        <w:t xml:space="preserve">   Aimer    </w:t>
      </w:r>
      <w:r>
        <w:t xml:space="preserve">   S'ennuyer    </w:t>
      </w:r>
      <w:r>
        <w:t xml:space="preserve">   Autrefois    </w:t>
      </w:r>
      <w:r>
        <w:t xml:space="preserve">   Comme enfant j'etais    </w:t>
      </w:r>
      <w:r>
        <w:t xml:space="preserve">   Embeter    </w:t>
      </w:r>
      <w:r>
        <w:t xml:space="preserve">   S'entendre    </w:t>
      </w:r>
      <w:r>
        <w:t xml:space="preserve">   Se disputer    </w:t>
      </w:r>
      <w:r>
        <w:t xml:space="preserve">   Recevoir    </w:t>
      </w:r>
      <w:r>
        <w:t xml:space="preserve">   Faire semblant d'etre un    </w:t>
      </w:r>
      <w:r>
        <w:t xml:space="preserve">   Jouer a cache-cache    </w:t>
      </w:r>
      <w:r>
        <w:t xml:space="preserve">   Gagner    </w:t>
      </w:r>
      <w:r>
        <w:t xml:space="preserve">   Explorer    </w:t>
      </w:r>
      <w:r>
        <w:t xml:space="preserve">   Collectioner    </w:t>
      </w:r>
      <w:r>
        <w:t xml:space="preserve">   Lutter    </w:t>
      </w:r>
      <w:r>
        <w:t xml:space="preserve">   Raconter des histories    </w:t>
      </w:r>
      <w:r>
        <w:t xml:space="preserve">   Faire une course    </w:t>
      </w:r>
      <w:r>
        <w:t xml:space="preserve">   Grimper aux arbres    </w:t>
      </w:r>
      <w:r>
        <w:t xml:space="preserve">   Sauter a la corde    </w:t>
      </w:r>
      <w:r>
        <w:t xml:space="preserve">   Se balancer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volcabulary: Mon Enfance </dc:title>
  <dcterms:created xsi:type="dcterms:W3CDTF">2021-10-11T07:34:51Z</dcterms:created>
  <dcterms:modified xsi:type="dcterms:W3CDTF">2021-10-11T07:34:51Z</dcterms:modified>
</cp:coreProperties>
</file>