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w/c Oct 11th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dujambon    </w:t>
      </w:r>
      <w:r>
        <w:t xml:space="preserve">   jeneboispasdes    </w:t>
      </w:r>
      <w:r>
        <w:t xml:space="preserve">   jenemangepasde    </w:t>
      </w:r>
      <w:r>
        <w:t xml:space="preserve">   boire    </w:t>
      </w:r>
      <w:r>
        <w:t xml:space="preserve">   ellesboivent    </w:t>
      </w:r>
      <w:r>
        <w:t xml:space="preserve">   ilsboivent    </w:t>
      </w:r>
      <w:r>
        <w:t xml:space="preserve">   vousbuvez    </w:t>
      </w:r>
      <w:r>
        <w:t xml:space="preserve">   nousbuvons    </w:t>
      </w:r>
      <w:r>
        <w:t xml:space="preserve">   elleboit    </w:t>
      </w:r>
      <w:r>
        <w:t xml:space="preserve">   ilboit    </w:t>
      </w:r>
      <w:r>
        <w:t xml:space="preserve">   tubois    </w:t>
      </w:r>
      <w:r>
        <w:t xml:space="preserve">   jebois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w/c Oct 11th</dc:title>
  <dcterms:created xsi:type="dcterms:W3CDTF">2021-10-18T01:14:12Z</dcterms:created>
  <dcterms:modified xsi:type="dcterms:W3CDTF">2021-10-18T01:14:12Z</dcterms:modified>
</cp:coreProperties>
</file>