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winter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Ice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Snowballs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Scarf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Snowflake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winter vocabulary</dc:title>
  <dcterms:created xsi:type="dcterms:W3CDTF">2021-10-11T07:35:27Z</dcterms:created>
  <dcterms:modified xsi:type="dcterms:W3CDTF">2021-10-11T07:35:27Z</dcterms:modified>
</cp:coreProperties>
</file>