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word for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are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 for</dc:title>
  <dcterms:created xsi:type="dcterms:W3CDTF">2021-10-11T07:35:44Z</dcterms:created>
  <dcterms:modified xsi:type="dcterms:W3CDTF">2021-10-11T07:35:44Z</dcterms:modified>
</cp:coreProperties>
</file>