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word for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Nice to meet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Welcome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Grand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Square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Have a good evening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 / 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word for</dc:title>
  <dcterms:created xsi:type="dcterms:W3CDTF">2021-10-11T07:35:50Z</dcterms:created>
  <dcterms:modified xsi:type="dcterms:W3CDTF">2021-10-11T07:35:50Z</dcterms:modified>
</cp:coreProperties>
</file>