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word scramble </w:t>
      </w:r>
    </w:p>
    <w:p>
      <w:pPr>
        <w:pStyle w:val="Questions"/>
      </w:pPr>
      <w:r>
        <w:t xml:space="preserve">1. MASVUAI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ISUOTPRU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ÉPSPARTOER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URHXUEE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RPTROE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SOSIUR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'RESVDAÉ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TRUIOPR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ROPRUIT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EVOLR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 scramble </dc:title>
  <dcterms:created xsi:type="dcterms:W3CDTF">2021-10-11T07:35:40Z</dcterms:created>
  <dcterms:modified xsi:type="dcterms:W3CDTF">2021-10-11T07:35:40Z</dcterms:modified>
</cp:coreProperties>
</file>