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Il neige    </w:t>
      </w:r>
      <w:r>
        <w:t xml:space="preserve">   A demain    </w:t>
      </w:r>
      <w:r>
        <w:t xml:space="preserve">   Beau    </w:t>
      </w:r>
      <w:r>
        <w:t xml:space="preserve">   Belle    </w:t>
      </w:r>
      <w:r>
        <w:t xml:space="preserve">   Au revior    </w:t>
      </w:r>
      <w:r>
        <w:t xml:space="preserve">   Bonnenuit    </w:t>
      </w:r>
      <w:r>
        <w:t xml:space="preserve">   Preocupe    </w:t>
      </w:r>
      <w:r>
        <w:t xml:space="preserve">   Supris    </w:t>
      </w:r>
      <w:r>
        <w:t xml:space="preserve">   En colere    </w:t>
      </w:r>
      <w:r>
        <w:t xml:space="preserve">   Confus    </w:t>
      </w:r>
      <w:r>
        <w:t xml:space="preserve">   Malade    </w:t>
      </w:r>
      <w:r>
        <w:t xml:space="preserve">   Frustre    </w:t>
      </w:r>
      <w:r>
        <w:t xml:space="preserve">   Triste    </w:t>
      </w:r>
      <w:r>
        <w:t xml:space="preserve">   Tres bein    </w:t>
      </w:r>
      <w:r>
        <w:t xml:space="preserve">   Rein    </w:t>
      </w:r>
      <w:r>
        <w:t xml:space="preserve">   Beaucoup    </w:t>
      </w:r>
      <w:r>
        <w:t xml:space="preserve">   Bonsoir    </w:t>
      </w:r>
      <w:r>
        <w:t xml:space="preserve">   Jemapelle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</dc:title>
  <dcterms:created xsi:type="dcterms:W3CDTF">2021-10-11T07:35:14Z</dcterms:created>
  <dcterms:modified xsi:type="dcterms:W3CDTF">2021-10-11T07:35:14Z</dcterms:modified>
</cp:coreProperties>
</file>