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Francais    </w:t>
      </w:r>
      <w:r>
        <w:t xml:space="preserve">   ca, va    </w:t>
      </w:r>
      <w:r>
        <w:t xml:space="preserve">   Salut    </w:t>
      </w:r>
      <w:r>
        <w:t xml:space="preserve">   tu    </w:t>
      </w:r>
      <w:r>
        <w:t xml:space="preserve">   il    </w:t>
      </w:r>
      <w:r>
        <w:t xml:space="preserve">   es    </w:t>
      </w:r>
      <w:r>
        <w:t xml:space="preserve">   je    </w:t>
      </w:r>
      <w:r>
        <w:t xml:space="preserve">   est    </w:t>
      </w:r>
      <w:r>
        <w:t xml:space="preserve">   elle    </w:t>
      </w:r>
      <w:r>
        <w:t xml:space="preserve">   bonjour    </w:t>
      </w:r>
      <w:r>
        <w:t xml:space="preserve">  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search!</dc:title>
  <dcterms:created xsi:type="dcterms:W3CDTF">2021-10-11T07:35:21Z</dcterms:created>
  <dcterms:modified xsi:type="dcterms:W3CDTF">2021-10-11T07:35:21Z</dcterms:modified>
</cp:coreProperties>
</file>