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 casque    </w:t>
      </w:r>
      <w:r>
        <w:t xml:space="preserve">   La camarque    </w:t>
      </w:r>
      <w:r>
        <w:t xml:space="preserve">   Moules    </w:t>
      </w:r>
      <w:r>
        <w:t xml:space="preserve">   Coquillages    </w:t>
      </w:r>
      <w:r>
        <w:t xml:space="preserve">   Gazon    </w:t>
      </w:r>
      <w:r>
        <w:t xml:space="preserve">   Le vol    </w:t>
      </w:r>
      <w:r>
        <w:t xml:space="preserve">   Une pancarte    </w:t>
      </w:r>
      <w:r>
        <w:t xml:space="preserve">   Une corrida    </w:t>
      </w:r>
      <w:r>
        <w:t xml:space="preserve">   Fonctionnaire    </w:t>
      </w:r>
      <w:r>
        <w:t xml:space="preserve">   Bouger    </w:t>
      </w:r>
      <w:r>
        <w:t xml:space="preserve">   Sécher    </w:t>
      </w:r>
      <w:r>
        <w:t xml:space="preserve">   Les cornes    </w:t>
      </w:r>
      <w:r>
        <w:t xml:space="preserve">   Un picador    </w:t>
      </w:r>
      <w:r>
        <w:t xml:space="preserve">   Côtiéres    </w:t>
      </w:r>
      <w:r>
        <w:t xml:space="preserve">   Autour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</dc:title>
  <dcterms:created xsi:type="dcterms:W3CDTF">2021-10-11T07:35:33Z</dcterms:created>
  <dcterms:modified xsi:type="dcterms:W3CDTF">2021-10-11T07:35:33Z</dcterms:modified>
</cp:coreProperties>
</file>