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chat    </w:t>
      </w:r>
      <w:r>
        <w:t xml:space="preserve">   de    </w:t>
      </w:r>
      <w:r>
        <w:t xml:space="preserve">   lezard    </w:t>
      </w:r>
      <w:r>
        <w:t xml:space="preserve">   elle    </w:t>
      </w:r>
      <w:r>
        <w:t xml:space="preserve">   hola    </w:t>
      </w:r>
      <w:r>
        <w:t xml:space="preserve">   j 'ador    </w:t>
      </w:r>
      <w:r>
        <w:t xml:space="preserve">   jaime    </w:t>
      </w:r>
      <w:r>
        <w:t xml:space="preserve">   le laten    </w:t>
      </w:r>
      <w:r>
        <w:t xml:space="preserve">   le maths    </w:t>
      </w:r>
      <w:r>
        <w:t xml:space="preserve">   noir    </w:t>
      </w:r>
      <w:r>
        <w:t xml:space="preserve">   octomber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2021-10-11T07:35:38Z</dcterms:created>
  <dcterms:modified xsi:type="dcterms:W3CDTF">2021-10-11T07:35:38Z</dcterms:modified>
</cp:coreProperties>
</file>