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croissant    </w:t>
      </w:r>
      <w:r>
        <w:t xml:space="preserve">   tarte au citron    </w:t>
      </w:r>
      <w:r>
        <w:t xml:space="preserve">   baguette    </w:t>
      </w:r>
      <w:r>
        <w:t xml:space="preserve">   cest combien    </w:t>
      </w:r>
      <w:r>
        <w:t xml:space="preserve">   gardez la monnaie    </w:t>
      </w:r>
      <w:r>
        <w:t xml:space="preserve">   l'addition    </w:t>
      </w:r>
      <w:r>
        <w:t xml:space="preserve">   merci    </w:t>
      </w:r>
      <w:r>
        <w:t xml:space="preserve">   bonsoir    </w:t>
      </w:r>
      <w:r>
        <w:t xml:space="preserve">   aurevoir    </w:t>
      </w:r>
      <w:r>
        <w:t xml:space="preserve">   je voudrais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 1</dc:title>
  <dcterms:created xsi:type="dcterms:W3CDTF">2021-10-11T07:35:19Z</dcterms:created>
  <dcterms:modified xsi:type="dcterms:W3CDTF">2021-10-11T07:35:19Z</dcterms:modified>
</cp:coreProperties>
</file>