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amis    </w:t>
      </w:r>
      <w:r>
        <w:t xml:space="preserve">   vacance    </w:t>
      </w:r>
      <w:r>
        <w:t xml:space="preserve">   Espagne    </w:t>
      </w:r>
      <w:r>
        <w:t xml:space="preserve">   avion    </w:t>
      </w:r>
      <w:r>
        <w:t xml:space="preserve">   train    </w:t>
      </w:r>
      <w:r>
        <w:t xml:space="preserve">   famille    </w:t>
      </w:r>
      <w:r>
        <w:t xml:space="preserve">   manger    </w:t>
      </w:r>
      <w:r>
        <w:t xml:space="preserve">   bateau    </w:t>
      </w:r>
      <w:r>
        <w:t xml:space="preserve">   musique    </w:t>
      </w:r>
      <w:r>
        <w:t xml:space="preserve">   acheter    </w:t>
      </w:r>
      <w:r>
        <w:t xml:space="preserve">   regarder    </w:t>
      </w:r>
      <w:r>
        <w:t xml:space="preserve">   cool    </w:t>
      </w:r>
      <w:r>
        <w:t xml:space="preserve">   moderne    </w:t>
      </w:r>
      <w:r>
        <w:t xml:space="preserve">   sympa    </w:t>
      </w:r>
      <w:r>
        <w:t xml:space="preserve">   genial    </w:t>
      </w:r>
      <w:r>
        <w:t xml:space="preserve">   chocolaterie    </w:t>
      </w:r>
      <w:r>
        <w:t xml:space="preserve">   lac    </w:t>
      </w:r>
      <w:r>
        <w:t xml:space="preserve">   chateau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2021-10-11T07:36:04Z</dcterms:created>
  <dcterms:modified xsi:type="dcterms:W3CDTF">2021-10-11T07:36:04Z</dcterms:modified>
</cp:coreProperties>
</file>