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Collège    </w:t>
      </w:r>
      <w:r>
        <w:t xml:space="preserve">   Nul    </w:t>
      </w:r>
      <w:r>
        <w:t xml:space="preserve">   Rouge    </w:t>
      </w:r>
      <w:r>
        <w:t xml:space="preserve">   Violette    </w:t>
      </w:r>
      <w:r>
        <w:t xml:space="preserve">   Rose    </w:t>
      </w:r>
      <w:r>
        <w:t xml:space="preserve">   Sympa    </w:t>
      </w:r>
      <w:r>
        <w:t xml:space="preserve">   Bouche    </w:t>
      </w:r>
      <w:r>
        <w:t xml:space="preserve">   J'aime    </w:t>
      </w:r>
      <w:r>
        <w:t xml:space="preserve">   Jean    </w:t>
      </w:r>
      <w:r>
        <w:t xml:space="preserve">   Veste    </w:t>
      </w:r>
      <w:r>
        <w:t xml:space="preserve">   Elle    </w:t>
      </w:r>
      <w:r>
        <w:t xml:space="preserve">   Il    </w:t>
      </w:r>
      <w:r>
        <w:t xml:space="preserve">   Grande    </w:t>
      </w:r>
      <w:r>
        <w:t xml:space="preserve">   J'adore    </w:t>
      </w:r>
      <w:r>
        <w:t xml:space="preserve">   Bien    </w:t>
      </w:r>
      <w:r>
        <w:t xml:space="preserve">   Verte    </w:t>
      </w:r>
      <w:r>
        <w:t xml:space="preserve">   Blond    </w:t>
      </w:r>
      <w:r>
        <w:t xml:space="preserve">   Brun    </w:t>
      </w:r>
      <w:r>
        <w:t xml:space="preserve">   Casquette    </w:t>
      </w:r>
      <w:r>
        <w:t xml:space="preserve">   Cheveux    </w:t>
      </w:r>
      <w:r>
        <w:t xml:space="preserve">   Chips    </w:t>
      </w:r>
      <w:r>
        <w:t xml:space="preserve">   Et    </w:t>
      </w:r>
      <w:r>
        <w:t xml:space="preserve">   Française    </w:t>
      </w:r>
      <w:r>
        <w:t xml:space="preserve">   Je suis    </w:t>
      </w:r>
      <w:r>
        <w:t xml:space="preserve">   Pêche    </w:t>
      </w:r>
      <w:r>
        <w:t xml:space="preserve">   Robe    </w:t>
      </w:r>
      <w:r>
        <w:t xml:space="preserve">   Soir    </w:t>
      </w:r>
      <w:r>
        <w:t xml:space="preserve">   Un    </w:t>
      </w:r>
      <w:r>
        <w:t xml:space="preserve">   Vélo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 </dc:title>
  <dcterms:created xsi:type="dcterms:W3CDTF">2021-10-11T07:34:46Z</dcterms:created>
  <dcterms:modified xsi:type="dcterms:W3CDTF">2021-10-11T07:34:46Z</dcterms:modified>
</cp:coreProperties>
</file>