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 stage de voile    </w:t>
      </w:r>
      <w:r>
        <w:t xml:space="preserve">   sports d'hiver    </w:t>
      </w:r>
      <w:r>
        <w:t xml:space="preserve">   de ski    </w:t>
      </w:r>
      <w:r>
        <w:t xml:space="preserve">   la plage    </w:t>
      </w:r>
      <w:r>
        <w:t xml:space="preserve">   canoe-kayak    </w:t>
      </w:r>
      <w:r>
        <w:t xml:space="preserve">   l'escalade    </w:t>
      </w:r>
      <w:r>
        <w:t xml:space="preserve">   en colo    </w:t>
      </w:r>
      <w:r>
        <w:t xml:space="preserve">   la foret    </w:t>
      </w:r>
      <w:r>
        <w:t xml:space="preserve">   la compagne    </w:t>
      </w:r>
      <w:r>
        <w:t xml:space="preserve">   soleil    </w:t>
      </w:r>
      <w:r>
        <w:t xml:space="preserve">   la mer    </w:t>
      </w:r>
      <w:r>
        <w:t xml:space="preserve">   la classe de neige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</dc:title>
  <dcterms:created xsi:type="dcterms:W3CDTF">2021-10-11T07:34:47Z</dcterms:created>
  <dcterms:modified xsi:type="dcterms:W3CDTF">2021-10-11T07:34:47Z</dcterms:modified>
</cp:coreProperties>
</file>